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890</w:t>
      </w:r>
      <w:r>
        <w:rPr>
          <w:rFonts w:ascii="Times New Roman" w:eastAsia="Times New Roman" w:hAnsi="Times New Roman" w:cs="Times New Roman"/>
          <w:b/>
          <w:bCs/>
        </w:rPr>
        <w:t>-2801/2024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Бюджетного учреждения дополнительного образования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ХМАО-Югры «Спортивная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школа Олимпийского резерва»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Крянина</w:t>
      </w:r>
      <w:r>
        <w:rPr>
          <w:rFonts w:ascii="Times New Roman" w:eastAsia="Times New Roman" w:hAnsi="Times New Roman" w:cs="Times New Roman"/>
          <w:b/>
          <w:bCs/>
        </w:rPr>
        <w:t xml:space="preserve"> Сергея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Крянин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директора Бюджетного учреждения дополнительного образования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ХМАО-Югры «Спортивная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школа Олимпийского резерва»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Спортивная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зд</w:t>
      </w:r>
      <w:r>
        <w:rPr>
          <w:rFonts w:ascii="Times New Roman" w:eastAsia="Times New Roman" w:hAnsi="Times New Roman" w:cs="Times New Roman"/>
        </w:rPr>
        <w:t>. 24, стр.18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ЕФС-1 в отношении застрахованного лица со СНИЛС </w:t>
      </w:r>
      <w:r>
        <w:rPr>
          <w:rFonts w:ascii="Times New Roman" w:eastAsia="Times New Roman" w:hAnsi="Times New Roman" w:cs="Times New Roman"/>
        </w:rPr>
        <w:t>092-412-897 71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 п.6 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Крянин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 не явился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Крянин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13.08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07.08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02.08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13.08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Крянин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и её действия, по факту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</w:t>
      </w:r>
      <w:r>
        <w:rPr>
          <w:rFonts w:ascii="Times New Roman" w:eastAsia="Times New Roman" w:hAnsi="Times New Roman" w:cs="Times New Roman"/>
        </w:rPr>
        <w:t xml:space="preserve">социального страхования, а равно представление таких сведений в неполном объеме или в искаженном виде,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Крянин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 ст.15.33.2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ей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Бюджетного учреждения дополнительного </w:t>
      </w:r>
      <w:r>
        <w:rPr>
          <w:rFonts w:ascii="Times New Roman" w:eastAsia="Times New Roman" w:hAnsi="Times New Roman" w:cs="Times New Roman"/>
        </w:rPr>
        <w:t>образования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ХМАО</w:t>
      </w:r>
      <w:r>
        <w:rPr>
          <w:rFonts w:ascii="Times New Roman" w:eastAsia="Times New Roman" w:hAnsi="Times New Roman" w:cs="Times New Roman"/>
        </w:rPr>
        <w:t>-Югры «Спортивная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школа Олимпийского резерва»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Крянина</w:t>
      </w:r>
      <w:r>
        <w:rPr>
          <w:rFonts w:ascii="Times New Roman" w:eastAsia="Times New Roman" w:hAnsi="Times New Roman" w:cs="Times New Roman"/>
          <w:b/>
          <w:bCs/>
        </w:rPr>
        <w:t xml:space="preserve"> Сергея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79702700000000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5507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